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B66F" w14:textId="6D7B0D51" w:rsidR="003117A7" w:rsidRDefault="00012673">
      <w:pPr>
        <w:jc w:val="center"/>
      </w:pPr>
      <w:r>
        <w:rPr>
          <w:b/>
          <w:sz w:val="32"/>
        </w:rPr>
        <w:t>Volunteer Generation Fund (VGF)</w:t>
      </w:r>
      <w:r>
        <w:rPr>
          <w:b/>
          <w:sz w:val="32"/>
        </w:rPr>
        <w:br/>
        <w:t>Program Narrative Template</w:t>
      </w:r>
    </w:p>
    <w:p w14:paraId="7FB29F54" w14:textId="77777777" w:rsidR="003117A7" w:rsidRPr="001439E9" w:rsidRDefault="003117A7">
      <w:pPr>
        <w:rPr>
          <w:rFonts w:ascii="Aptos" w:hAnsi="Aptos"/>
        </w:rPr>
      </w:pPr>
    </w:p>
    <w:p w14:paraId="02976603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  <w:b/>
        </w:rPr>
        <w:t xml:space="preserve">Organization Name: </w:t>
      </w:r>
      <w:r w:rsidRPr="001439E9">
        <w:rPr>
          <w:rFonts w:ascii="Aptos" w:hAnsi="Aptos"/>
        </w:rPr>
        <w:t>________________________________________</w:t>
      </w:r>
      <w:r w:rsidRPr="001439E9">
        <w:rPr>
          <w:rFonts w:ascii="Aptos" w:hAnsi="Aptos"/>
        </w:rPr>
        <w:br/>
      </w:r>
      <w:r w:rsidRPr="001439E9">
        <w:rPr>
          <w:rFonts w:ascii="Aptos" w:hAnsi="Aptos"/>
          <w:b/>
        </w:rPr>
        <w:t xml:space="preserve">Program Title: </w:t>
      </w:r>
      <w:r w:rsidRPr="001439E9">
        <w:rPr>
          <w:rFonts w:ascii="Aptos" w:hAnsi="Aptos"/>
        </w:rPr>
        <w:t>________________________________________</w:t>
      </w:r>
    </w:p>
    <w:p w14:paraId="6BA091CC" w14:textId="77777777" w:rsidR="001439E9" w:rsidRPr="001439E9" w:rsidRDefault="001439E9" w:rsidP="001439E9">
      <w:pPr>
        <w:rPr>
          <w:rFonts w:ascii="Aptos" w:hAnsi="Aptos"/>
        </w:rPr>
      </w:pPr>
      <w:r w:rsidRPr="001439E9">
        <w:rPr>
          <w:rFonts w:ascii="Aptos" w:hAnsi="Aptos"/>
        </w:rPr>
        <w:t xml:space="preserve">Responses should be concise and focused while incorporating relevant data or context where appropriate. The Program Narrative should not exceed </w:t>
      </w:r>
      <w:r w:rsidRPr="001439E9">
        <w:rPr>
          <w:rFonts w:ascii="Aptos" w:hAnsi="Aptos"/>
          <w:b/>
          <w:bCs/>
        </w:rPr>
        <w:t>3 pages total</w:t>
      </w:r>
      <w:r w:rsidRPr="001439E9">
        <w:rPr>
          <w:rFonts w:ascii="Aptos" w:hAnsi="Aptos"/>
        </w:rPr>
        <w:t>. Applicants are encouraged to prioritize clarity and relevance over length.</w:t>
      </w:r>
    </w:p>
    <w:p w14:paraId="05312463" w14:textId="77777777" w:rsidR="003117A7" w:rsidRPr="001439E9" w:rsidRDefault="003117A7">
      <w:pPr>
        <w:rPr>
          <w:rFonts w:ascii="Aptos" w:hAnsi="Aptos"/>
        </w:rPr>
      </w:pPr>
    </w:p>
    <w:p w14:paraId="494D8C49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t>Community Need</w:t>
      </w:r>
    </w:p>
    <w:p w14:paraId="3F0B9E55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Describe the specific community need your program will address. Include who is impacted, where the need exists, and any relevant data.</w:t>
      </w:r>
    </w:p>
    <w:p w14:paraId="3BC5FAEC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br/>
      </w:r>
    </w:p>
    <w:p w14:paraId="3537F39F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t>Proposed Activities</w:t>
      </w:r>
    </w:p>
    <w:p w14:paraId="3E89E3F8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Describe the activities your program will implement to address the identified need. Include what services will be delivered and how volunteers will be utilized.</w:t>
      </w:r>
    </w:p>
    <w:p w14:paraId="4AFB6654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br/>
      </w:r>
    </w:p>
    <w:p w14:paraId="29917810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t>Volunteer Strategy</w:t>
      </w:r>
    </w:p>
    <w:p w14:paraId="4CB7C598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Describe how volunteers will be recruited, trained, supported, and retained. Include any strategies for engaging specific populations.</w:t>
      </w:r>
    </w:p>
    <w:p w14:paraId="41243282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br/>
      </w:r>
    </w:p>
    <w:p w14:paraId="24B27A59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t>Expected Outcomes</w:t>
      </w:r>
    </w:p>
    <w:p w14:paraId="6E0C68FE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Describe the anticipated results of your program, including both outputs and outcomes (e.g., number of organizations supported and expected improvements in effectiveness, efficiency, or program scale/reach).</w:t>
      </w:r>
    </w:p>
    <w:p w14:paraId="6D24CF1B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br/>
      </w:r>
    </w:p>
    <w:p w14:paraId="382A424F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lastRenderedPageBreak/>
        <w:t>Organizational Capacity</w:t>
      </w:r>
    </w:p>
    <w:p w14:paraId="483EA225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Briefly describe your organization’s ability to implement this program, including staffing, experience, and systems for managing volunteers and funding.</w:t>
      </w:r>
    </w:p>
    <w:p w14:paraId="25DF504B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br/>
      </w:r>
    </w:p>
    <w:p w14:paraId="0318017A" w14:textId="77777777" w:rsidR="003117A7" w:rsidRPr="001439E9" w:rsidRDefault="00012673">
      <w:pPr>
        <w:pStyle w:val="Heading2"/>
        <w:rPr>
          <w:rFonts w:ascii="Aptos" w:hAnsi="Aptos"/>
          <w:sz w:val="22"/>
          <w:szCs w:val="22"/>
        </w:rPr>
      </w:pPr>
      <w:r w:rsidRPr="001439E9">
        <w:rPr>
          <w:rFonts w:ascii="Aptos" w:hAnsi="Aptos"/>
          <w:sz w:val="22"/>
          <w:szCs w:val="22"/>
        </w:rPr>
        <w:t>Instructions</w:t>
      </w:r>
    </w:p>
    <w:p w14:paraId="4AFD4996" w14:textId="77777777" w:rsidR="003117A7" w:rsidRPr="001439E9" w:rsidRDefault="00012673">
      <w:pPr>
        <w:rPr>
          <w:rFonts w:ascii="Aptos" w:hAnsi="Aptos"/>
        </w:rPr>
      </w:pPr>
      <w:r w:rsidRPr="001439E9">
        <w:rPr>
          <w:rFonts w:ascii="Aptos" w:hAnsi="Aptos"/>
        </w:rPr>
        <w:t>Responses should align with the prompts above and may expand on the information provided in the application form. Content should be clear and focused; excessively long responses are not necessary.</w:t>
      </w:r>
    </w:p>
    <w:sectPr w:rsidR="003117A7" w:rsidRPr="001439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32C3" w14:textId="77777777" w:rsidR="001439E9" w:rsidRDefault="001439E9" w:rsidP="001439E9">
      <w:pPr>
        <w:spacing w:after="0" w:line="240" w:lineRule="auto"/>
      </w:pPr>
      <w:r>
        <w:separator/>
      </w:r>
    </w:p>
  </w:endnote>
  <w:endnote w:type="continuationSeparator" w:id="0">
    <w:p w14:paraId="16AB9CA4" w14:textId="77777777" w:rsidR="001439E9" w:rsidRDefault="001439E9" w:rsidP="0014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F27A" w14:textId="77777777" w:rsidR="001439E9" w:rsidRDefault="001439E9" w:rsidP="001439E9">
      <w:pPr>
        <w:spacing w:after="0" w:line="240" w:lineRule="auto"/>
      </w:pPr>
      <w:r>
        <w:separator/>
      </w:r>
    </w:p>
  </w:footnote>
  <w:footnote w:type="continuationSeparator" w:id="0">
    <w:p w14:paraId="18BD7A33" w14:textId="77777777" w:rsidR="001439E9" w:rsidRDefault="001439E9" w:rsidP="0014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9066313">
    <w:abstractNumId w:val="8"/>
  </w:num>
  <w:num w:numId="2" w16cid:durableId="1638994365">
    <w:abstractNumId w:val="6"/>
  </w:num>
  <w:num w:numId="3" w16cid:durableId="383218538">
    <w:abstractNumId w:val="5"/>
  </w:num>
  <w:num w:numId="4" w16cid:durableId="1093013108">
    <w:abstractNumId w:val="4"/>
  </w:num>
  <w:num w:numId="5" w16cid:durableId="1822649315">
    <w:abstractNumId w:val="7"/>
  </w:num>
  <w:num w:numId="6" w16cid:durableId="1427309917">
    <w:abstractNumId w:val="3"/>
  </w:num>
  <w:num w:numId="7" w16cid:durableId="1116292919">
    <w:abstractNumId w:val="2"/>
  </w:num>
  <w:num w:numId="8" w16cid:durableId="155852281">
    <w:abstractNumId w:val="1"/>
  </w:num>
  <w:num w:numId="9" w16cid:durableId="73146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673"/>
    <w:rsid w:val="00034616"/>
    <w:rsid w:val="0006063C"/>
    <w:rsid w:val="001439E9"/>
    <w:rsid w:val="0015074B"/>
    <w:rsid w:val="0029639D"/>
    <w:rsid w:val="003117A7"/>
    <w:rsid w:val="00326F90"/>
    <w:rsid w:val="00581816"/>
    <w:rsid w:val="00AA1D8D"/>
    <w:rsid w:val="00B47730"/>
    <w:rsid w:val="00CA3D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CF5A4"/>
  <w14:defaultImageDpi w14:val="300"/>
  <w15:docId w15:val="{2BB4A272-8217-4130-A57B-5E39B59A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1328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Latiyfa Fields</cp:lastModifiedBy>
  <cp:revision>2</cp:revision>
  <dcterms:created xsi:type="dcterms:W3CDTF">2026-04-07T13:50:00Z</dcterms:created>
  <dcterms:modified xsi:type="dcterms:W3CDTF">2026-04-07T13:50:00Z</dcterms:modified>
  <cp:category/>
</cp:coreProperties>
</file>